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909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2 ст. 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Дмитрачкова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Игоревича, </w:t>
      </w:r>
      <w:r>
        <w:rPr>
          <w:rStyle w:val="cat-UserDefinedgrp-32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Дмитрачков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UserDefinedgrp-3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05.02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Дмитрачков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Дмитрачкова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Дмитрачкова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688609 от 01.04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Дмитрачкова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Дмитрачкова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Дмитрачкова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Игоревича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909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>РКЦ г. Ханты-Мансийска, г. 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 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7971 1601 2300 6000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0104250074877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15">
    <w:name w:val="cat-UserDefined grp-3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